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书名：老年常见病推拿治疗图解</w:t>
      </w:r>
    </w:p>
    <w:p>
      <w:r>
        <w:t>作者：王金贵主编；谭涛，房纬副主编；董烨，徐昭，张震宇，丁骥编者；崔钧医学摄影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总页数：268</w:t>
      </w:r>
    </w:p>
    <w:p>
      <w:r>
        <w:t>更多请访问教客网: www.jiaokey.com</w:t>
      </w:r>
    </w:p>
    <w:p>
      <w:r>
        <w:t>老年常见病推拿治疗图解 评论地址：https://www.jiaokey.com/book/detail/11398247.html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