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书名：高职高专英语阅读理解考试训练</w:t>
      </w:r>
    </w:p>
    <w:p>
      <w:r>
        <w:t>作者：同济大学高等技术学院组编；牟晓红主编；刘安，牟晓红，庄恩忠，冷冰冰，路君，顾思兼编</w:t>
      </w:r>
    </w:p>
    <w:p>
      <w:r>
        <w:t>出版社：上海：同济大学出版社</w:t>
      </w:r>
    </w:p>
    <w:p>
      <w:r>
        <w:t>出版日期：2005.04</w:t>
      </w:r>
    </w:p>
    <w:p>
      <w:r>
        <w:t>总页数：140</w:t>
      </w:r>
    </w:p>
    <w:p>
      <w:r>
        <w:t>更多请访问教客网: www.jiaokey.com</w:t>
      </w:r>
    </w:p>
    <w:p>
      <w:r>
        <w:t>高职高专英语阅读理解考试训练 评论地址：https://www.jiaokey.com/book/detail/11398259.html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