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</w:t>
      </w:r>
    </w:p>
    <w:p>
      <w:r>
        <w:t>作者：（英）莎士比亚（Shakespeare，W.）著；吴永行译</w:t>
      </w:r>
    </w:p>
    <w:p>
      <w:r>
        <w:t>出版社：北京:中央编译出版社,2005.04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莎士比亚悲剧集 评论地址：https://www.jiaokey.com/book/detail/11398370.html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