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中国传世经典故事全集  《资治通鉴》故事</w:t>
      </w:r>
    </w:p>
    <w:p>
      <w:r>
        <w:rPr>
          <w:rFonts w:ascii="宋体" w:hAnsi="宋体" w:eastAsia="宋体"/>
          <w:sz w:val="24"/>
        </w:rPr>
        <w:t>司马光原撰；臧瀚之等编写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中国传世经典故事全集  《资治通鉴》故事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司马光原撰；臧瀚之等编写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本书出售、求购地址：https://www.jiaokey.com/book/detail/11398373.html</w:t>
      </w:r>
    </w:p>
    <w:p>
      <w:r>
        <w:t>更多相关图书推荐：https://www.jiaokey.com</w:t>
      </w:r>
    </w:p>
    <w:p>
      <w:r>
        <w:t>司马光原撰；臧瀚之等编写 其他作品：https://www.jiaokey.com/tag/司马光原撰；臧瀚之等编写.html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关键词搜索：https://www.jiaokey.com/tag/中国传世经典故事全集  《资治通鉴》故事.html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