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书名：明日战争  令人窒息的严寒</w:t>
      </w:r>
    </w:p>
    <w:p>
      <w:r>
        <w:t>作者：（英）约翰·马斯登著；王志荣，周维，范立瑛译</w:t>
      </w:r>
    </w:p>
    <w:p>
      <w:r>
        <w:t>出版社：北京：知识出版社</w:t>
      </w:r>
    </w:p>
    <w:p>
      <w:r>
        <w:t>出版日期：2005.06</w:t>
      </w:r>
    </w:p>
    <w:p>
      <w:r>
        <w:t>总页数：210</w:t>
      </w:r>
    </w:p>
    <w:p>
      <w:r>
        <w:t>更多请访问教客网: www.jiaokey.com</w:t>
      </w:r>
    </w:p>
    <w:p>
      <w:r>
        <w:t>明日战争  令人窒息的严寒 评论地址：https://www.jiaokey.com/book/detail/11398381.html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