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书名：玫瑰山庄</w:t>
      </w:r>
    </w:p>
    <w:p>
      <w:r>
        <w:t>作者：（英）A.E.W.梅森著；张义东，顾素珲译</w:t>
      </w:r>
    </w:p>
    <w:p>
      <w:r>
        <w:t>出版社：南京：译林出版社</w:t>
      </w:r>
    </w:p>
    <w:p>
      <w:r>
        <w:t>出版日期：2005.05</w:t>
      </w:r>
    </w:p>
    <w:p>
      <w:r>
        <w:t>总页数：250</w:t>
      </w:r>
    </w:p>
    <w:p>
      <w:r>
        <w:t>更多请访问教客网: www.jiaokey.com</w:t>
      </w:r>
    </w:p>
    <w:p>
      <w:r>
        <w:t>玫瑰山庄 评论地址：https://www.jiaokey.com/book/detail/11398387.html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