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书名：保险投资风险管理的国际比较与中国实践</w:t>
      </w:r>
    </w:p>
    <w:p>
      <w:r>
        <w:t>作者：魏巧琴著</w:t>
      </w:r>
    </w:p>
    <w:p>
      <w:r>
        <w:t>出版社：上海：同济大学出版社</w:t>
      </w:r>
    </w:p>
    <w:p>
      <w:r>
        <w:t>出版日期：2005.05</w:t>
      </w:r>
    </w:p>
    <w:p>
      <w:r>
        <w:t>总页数：190</w:t>
      </w:r>
    </w:p>
    <w:p>
      <w:r>
        <w:t>更多请访问教客网: www.jiaokey.com</w:t>
      </w:r>
    </w:p>
    <w:p>
      <w:r>
        <w:t>保险投资风险管理的国际比较与中国实践 评论地址：https://www.jiaokey.com/book/detail/11398445.html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