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书名：蔬菜药用70例</w:t>
      </w:r>
    </w:p>
    <w:p>
      <w:r>
        <w:t>作者：李树和编著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蔬菜药用70例 评论地址：https://www.jiaokey.com/book/detail/11398525.html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