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书名：从女性生活中来  低脂小点心</w:t>
      </w:r>
    </w:p>
    <w:p>
      <w:r>
        <w:t>作者：宇宙创意小组编</w:t>
      </w:r>
    </w:p>
    <w:p>
      <w:r>
        <w:t>出版社：长春:吉林科学技术出版社,2005.06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从女性生活中来  低脂小点心 评论地址：https://www.jiaokey.com/book/detail/11398669.html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