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奇观篇 spectale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奇观篇 spectale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本书出售、求购地址：https://www.jiaokey.com/book/detail/11399094.html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关键词搜索：https://www.jiaokey.com/tag/探索自然丛书 奇观篇 spectale.html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