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中国水利百科全书  水利工程勘测分册</w:t>
      </w:r>
    </w:p>
    <w:p>
      <w:r>
        <w:rPr>
          <w:rFonts w:ascii="宋体" w:hAnsi="宋体" w:eastAsia="宋体"/>
          <w:sz w:val="24"/>
        </w:rPr>
        <w:t>徐乾清主编；陈德基册主编；门光永等撰稿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中国水利百科全书  水利工程勘测分册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徐乾清主编；陈德基册主编；门光永等撰稿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本书出售、求购地址：https://www.jiaokey.com/book/detail/11399148.html</w:t>
      </w:r>
    </w:p>
    <w:p>
      <w:r>
        <w:t>更多相关图书推荐：https://www.jiaokey.com</w:t>
      </w:r>
    </w:p>
    <w:p>
      <w:r>
        <w:t>徐乾清主编；陈德基册主编；门光永等撰稿 其他作品：https://www.jiaokey.com/tag/徐乾清主编；陈德基册主编；门光永等撰稿.html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关键词搜索：https://www.jiaokey.com/tag/中国水利百科全书  水利工程勘测分册.html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