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书名：C语言程序设计及应用习题解析与上机指导</w:t>
      </w:r>
    </w:p>
    <w:p>
      <w:r>
        <w:t>作者：谢乐军编著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总页数：312</w:t>
      </w:r>
    </w:p>
    <w:p>
      <w:r>
        <w:t>更多请访问教客网: www.jiaokey.com</w:t>
      </w:r>
    </w:p>
    <w:p>
      <w:r>
        <w:t>C语言程序设计及应用习题解析与上机指导 评论地址：https://www.jiaokey.com/book/detail/11399189.html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