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书名：门头沟区农业区划资料汇编  第1分册</w:t>
      </w:r>
    </w:p>
    <w:p>
      <w:r>
        <w:t>作者：张广仁，白晓亭等编</w:t>
      </w:r>
    </w:p>
    <w:p>
      <w:r>
        <w:t>出版社：门头沟区农业区划办公室</w:t>
      </w:r>
    </w:p>
    <w:p>
      <w:r>
        <w:t>出版日期：1987.05</w:t>
      </w:r>
    </w:p>
    <w:p>
      <w:r>
        <w:t>总页数：305</w:t>
      </w:r>
    </w:p>
    <w:p>
      <w:r>
        <w:t>更多请访问教客网: www.jiaokey.com</w:t>
      </w:r>
    </w:p>
    <w:p>
      <w:r>
        <w:t>门头沟区农业区划资料汇编  第1分册 评论地址：https://www.jiaokey.com/book/detail/11399302.html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