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书名：青年团之使命</w:t>
      </w:r>
    </w:p>
    <w:p>
      <w:r>
        <w:t>作者：（日）田泽义铺著；高乃同，黄仲图译</w:t>
      </w:r>
    </w:p>
    <w:p>
      <w:r>
        <w:t>出版社：浙江省立嘉兴民众教育馆</w:t>
      </w:r>
    </w:p>
    <w:p>
      <w:r>
        <w:t>出版日期：1936.11</w:t>
      </w:r>
    </w:p>
    <w:p>
      <w:r>
        <w:t>总页数：92</w:t>
      </w:r>
    </w:p>
    <w:p>
      <w:r>
        <w:t>更多请访问教客网: www.jiaokey.com</w:t>
      </w:r>
    </w:p>
    <w:p>
      <w:r>
        <w:t>青年团之使命 评论地址：https://www.jiaokey.com/book/detail/11399556.html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