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书名：圣陶随笔</w:t>
      </w:r>
    </w:p>
    <w:p>
      <w:r>
        <w:t>作者：叶绍钧著</w:t>
      </w:r>
    </w:p>
    <w:p>
      <w:r>
        <w:t>出版社：上海三通书局,1940.11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圣陶随笔 评论地址：https://www.jiaokey.com/book/detail/11399599.html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