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书名：工商统计</w:t>
      </w:r>
    </w:p>
    <w:p>
      <w:r>
        <w:t>作者：姚肖廉编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工商统计 评论地址：https://www.jiaokey.com/book/detail/11399954.html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