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青春与爱情的颂歌  《罗密欧与朱丽叶》导读</w:t>
      </w:r>
    </w:p>
    <w:p>
      <w:r>
        <w:rPr>
          <w:rFonts w:ascii="宋体" w:hAnsi="宋体" w:eastAsia="宋体"/>
          <w:sz w:val="24"/>
        </w:rPr>
        <w:t>陆云江编著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青春与爱情的颂歌  《罗密欧与朱丽叶》导读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本书出售、求购地址：https://www.jiaokey.com/book/detail/11399985.html</w:t>
      </w:r>
    </w:p>
    <w:p>
      <w:r>
        <w:t>更多相关图书推荐：https://www.jiaokey.com</w:t>
      </w:r>
    </w:p>
    <w:p>
      <w:r>
        <w:t>陆云江编著 其他作品：https://www.jiaokey.com/tag/陆云江编著.html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关键词搜索：https://www.jiaokey.com/tag/青春与爱情的颂歌  《罗密欧与朱丽叶》导读.html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