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书名：花的智慧  蚂蚁的生活  白蚁的生活</w:t>
      </w:r>
    </w:p>
    <w:p>
      <w:r>
        <w:t>作者:（比）莫里斯·梅特林克（Maurice Maeterlinck）著；潘灵剑等译</w:t>
      </w:r>
    </w:p>
    <w:p>
      <w:r>
        <w:t>出版社:哈尔滨：哈尔滨出版社</w:t>
      </w:r>
    </w:p>
    <w:p>
      <w:r>
        <w:t>出版日期：2004.01</w:t>
      </w:r>
    </w:p>
    <w:p>
      <w:r>
        <w:t>总页数：288</w:t>
      </w:r>
    </w:p>
    <w:p>
      <w:r>
        <w:t>更多请访问教客网:www.jiaokey.com</w:t>
      </w:r>
    </w:p>
    <w:p>
      <w:r>
        <w:t>花的智慧  蚂蚁的生活  白蚁的生活评论地址：https://www.jiaokey.com/book/detail/11400069.html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