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书名：克莱芙公主</w:t>
      </w:r>
    </w:p>
    <w:p>
      <w:r>
        <w:t>作者：（法）拉法耶特夫人（Madame de La Fayette）著；韩沪麟译</w:t>
      </w:r>
    </w:p>
    <w:p>
      <w:r>
        <w:t>出版社：广州:花城出版社,1995.11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克莱芙公主 评论地址：https://www.jiaokey.com/book/detail/11400073.html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