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书名：盗美贼</w:t>
      </w:r>
    </w:p>
    <w:p>
      <w:r>
        <w:t>作者：（法）帕斯卡尔·布吕克内（Pascal Bruckner）著；潘明学译</w:t>
      </w:r>
    </w:p>
    <w:p>
      <w:r>
        <w:t>出版社：深圳:海天出版社,2000.08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盗美贼 评论地址：https://www.jiaokey.com/book/detail/11400081.html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