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书名：赤道悲鸟</w:t>
      </w:r>
    </w:p>
    <w:p>
      <w:r>
        <w:t>作者：（法）伊夫·马拜（Yves Mabin）著；彭伟川译</w:t>
      </w:r>
    </w:p>
    <w:p>
      <w:r>
        <w:t>出版社：深圳:海天出版社,2000.02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赤道悲鸟 评论地址：https://www.jiaokey.com/book/detail/11400087.html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