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书名：金蔷薇</w:t>
      </w:r>
    </w:p>
    <w:p>
      <w:r>
        <w:t>作者：（苏）К.巴乌斯托夫斯基（Константин，Георгиевич，Паустовский）著；李时，薛菲译</w:t>
      </w:r>
    </w:p>
    <w:p>
      <w:r>
        <w:t>出版社：桂林：漓江出版社</w:t>
      </w:r>
    </w:p>
    <w:p>
      <w:r>
        <w:t>出版日期：1997.03</w:t>
      </w:r>
    </w:p>
    <w:p>
      <w:r>
        <w:t>总页数：285</w:t>
      </w:r>
    </w:p>
    <w:p>
      <w:r>
        <w:t>更多请访问教客网: www.jiaokey.com</w:t>
      </w:r>
    </w:p>
    <w:p>
      <w:r>
        <w:t>金蔷薇 评论地址：https://www.jiaokey.com/book/detail/11400117.html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