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普通读者  1</w:t>
      </w:r>
    </w:p>
    <w:p>
      <w:r>
        <w:rPr>
          <w:rFonts w:ascii="宋体" w:hAnsi="宋体" w:eastAsia="宋体"/>
          <w:sz w:val="24"/>
        </w:rPr>
        <w:t>（英）弗吉尼亚·吴尔夫（Virginia Woolf）著；马爱新译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普通读者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（英）弗吉尼亚·吴尔夫（Virginia Woolf）著；马爱新译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本书出售、求购地址：https://www.jiaokey.com/book/detail/11400166.html</w:t>
      </w:r>
    </w:p>
    <w:p>
      <w:r>
        <w:t>更多相关图书推荐：https://www.jiaokey.com</w:t>
      </w:r>
    </w:p>
    <w:p>
      <w:r>
        <w:t>（英）弗吉尼亚·吴尔夫（Virginia Woolf）著；马爱新译 其他作品：https://www.jiaokey.com/tag/（英）弗吉尼亚·吴尔夫（Virginia Woolf）著；马爱新译.html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关键词搜索：https://www.jiaokey.com/tag/普通读者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