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  潘  一个永远长不大的孩子</w:t>
      </w:r>
    </w:p>
    <w:p>
      <w:r>
        <w:t>作者：（英）詹姆斯·巴里著；孙卓然译</w:t>
      </w:r>
    </w:p>
    <w:p>
      <w:r>
        <w:t>出版社：沈阳：春风文艺出版社</w:t>
      </w:r>
    </w:p>
    <w:p>
      <w:r>
        <w:t>出版日期：2004.01</w:t>
      </w:r>
    </w:p>
    <w:p>
      <w:r>
        <w:t>总页数：226</w:t>
      </w:r>
    </w:p>
    <w:p>
      <w:r>
        <w:t>更多请访问教客网: www.jiaokey.com</w:t>
      </w:r>
    </w:p>
    <w:p>
      <w:r>
        <w:t>彼得·  潘  一个永远长不大的孩子 评论地址：https://www.jiaokey.com/book/detail/11400230.html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