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书名：本草医案</w:t>
      </w:r>
    </w:p>
    <w:p>
      <w:r>
        <w:t>作者：（法）弗朗西斯·密西奥（Francis Mizio）著；傅杰译</w:t>
      </w:r>
    </w:p>
    <w:p>
      <w:r>
        <w:t>出版社：济南：山东文艺出版社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本草医案 评论地址：https://www.jiaokey.com/book/detail/11400252.html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