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书名：露易丝</w:t>
      </w:r>
    </w:p>
    <w:p>
      <w:r>
        <w:t>作者：（法）迪迪埃·德库安（Didier Decoin）著；赵克非译</w:t>
      </w:r>
    </w:p>
    <w:p>
      <w:r>
        <w:t>出版社：北京:华夏出版社,2000.01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露易丝 评论地址：https://www.jiaokey.com/book/detail/11400256.html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