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书名：史前史</w:t>
      </w:r>
    </w:p>
    <w:p>
      <w:r>
        <w:t>作者：（法）埃里克·舍维拉尔（Eric Chevillard）等著；余中先等译；（法）伊夫·拉维著；赵阳译 （法）克里斯蒂安·奥斯特著 曾晓阳译</w:t>
      </w:r>
    </w:p>
    <w:p>
      <w:r>
        <w:t>出版社：长沙：湖南文艺出版社</w:t>
      </w:r>
    </w:p>
    <w:p>
      <w:r>
        <w:t>出版日期：2002.04</w:t>
      </w:r>
    </w:p>
    <w:p>
      <w:r>
        <w:t>总页数：398</w:t>
      </w:r>
    </w:p>
    <w:p>
      <w:r>
        <w:t>更多请访问教客网: www.jiaokey.com</w:t>
      </w:r>
    </w:p>
    <w:p>
      <w:r>
        <w:t>史前史 评论地址：https://www.jiaokey.com/book/detail/11400257.html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