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书名：西班牙小景</w:t>
      </w:r>
    </w:p>
    <w:p>
      <w:r>
        <w:t>作者：（西）阿索林著；徐霞村，戴望舒译</w:t>
      </w:r>
    </w:p>
    <w:p>
      <w:r>
        <w:t>出版社：福州:福建人民出版社,1982.07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西班牙小景 评论地址：https://www.jiaokey.com/book/detail/11400284.html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