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书名：三十口棺材岛之谜</w:t>
      </w:r>
    </w:p>
    <w:p>
      <w:r>
        <w:t>作者：（法）莫里斯·勒勃朗（Maurice Leblanc）著；何敬业，钱培鑫译</w:t>
      </w:r>
    </w:p>
    <w:p>
      <w:r>
        <w:t>出版社：上海：上海文化出版社</w:t>
      </w:r>
    </w:p>
    <w:p>
      <w:r>
        <w:t>出版日期：1996.12</w:t>
      </w:r>
    </w:p>
    <w:p>
      <w:r>
        <w:t>总页数：227</w:t>
      </w:r>
    </w:p>
    <w:p>
      <w:r>
        <w:t>更多请访问教客网: www.jiaokey.com</w:t>
      </w:r>
    </w:p>
    <w:p>
      <w:r>
        <w:t>三十口棺材岛之谜 评论地址：https://www.jiaokey.com/book/detail/11400293.html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