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书名：撒丁岛的血</w:t>
      </w:r>
    </w:p>
    <w:p>
      <w:r>
        <w:t>作者：（意）格拉齐娅·黛莱达著；蔡蓉，吕同六译</w:t>
      </w:r>
    </w:p>
    <w:p>
      <w:r>
        <w:t>出版社：济南:山东文艺出版社,1999.01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撒丁岛的血 评论地址：https://www.jiaokey.com/book/detail/11400388.html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