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书名：爱你，恨你</w:t>
      </w:r>
    </w:p>
    <w:p>
      <w:r>
        <w:t>作者：（加拿大）玛丽·弗朗茜娜·埃贝尔著；何竞，小土翻译</w:t>
      </w:r>
    </w:p>
    <w:p>
      <w:r>
        <w:t>出版社：深圳:海天出版社,2000.06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爱你，恨你 评论地址：https://www.jiaokey.com/book/detail/11400413.html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