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书名：茵梦湖</w:t>
      </w:r>
    </w:p>
    <w:p>
      <w:r>
        <w:t>作者：（德）特奥多·施托姆（Theoder Storm）著；赵燮生译</w:t>
      </w:r>
    </w:p>
    <w:p>
      <w:r>
        <w:t>出版社：北京:人民日报出版社,2000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茵梦湖 评论地址：https://www.jiaokey.com/book/detail/11400429.html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