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书名：黄金鼠  3  为生存而战</w:t>
      </w:r>
    </w:p>
    <w:p>
      <w:r>
        <w:t>作者：（德）迪特洛夫·莱西著；李如彦译</w:t>
      </w:r>
    </w:p>
    <w:p>
      <w:r>
        <w:t>出版社：北京:中国友谊出版公司,2003.01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黄金鼠  3  为生存而战 评论地址：https://www.jiaokey.com/book/detail/11400454.html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