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书名：僧侣殿里的僧侣  城市暴露小说</w:t>
      </w:r>
    </w:p>
    <w:p>
      <w:r>
        <w:t>作者：（美）乔治·利帕德（George Lippard）著；胡洋译</w:t>
      </w:r>
    </w:p>
    <w:p>
      <w:r>
        <w:t>出版社：北京:中国文联出版社,2000.01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僧侣殿里的僧侣  城市暴露小说 评论地址：https://www.jiaokey.com/book/detail/11400487.html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