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书名：狄亚娜</w:t>
      </w:r>
    </w:p>
    <w:p>
      <w:r>
        <w:t>作者：（西）蒙特马约尔（Jorge de Montemayor）著；李德明译</w:t>
      </w:r>
    </w:p>
    <w:p>
      <w:r>
        <w:t>出版社：重庆：重庆出版社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狄亚娜 评论地址：https://www.jiaokey.com/book/detail/11400522.html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