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书名：当世界年纪还小的时候</w:t>
      </w:r>
    </w:p>
    <w:p>
      <w:r>
        <w:t>作者：（瑞士）于尔克·舒比格（Jurg Schubiger）著；（德）罗特劳特苏珊娜·贝尔纳绘；林敏雅译</w:t>
      </w:r>
    </w:p>
    <w:p>
      <w:r>
        <w:t>出版社：北京：华夏出版社</w:t>
      </w:r>
    </w:p>
    <w:p>
      <w:r>
        <w:t>出版日期：2000.05</w:t>
      </w:r>
    </w:p>
    <w:p>
      <w:r>
        <w:t>总页数：190</w:t>
      </w:r>
    </w:p>
    <w:p>
      <w:r>
        <w:t>更多请访问教客网: www.jiaokey.com</w:t>
      </w:r>
    </w:p>
    <w:p>
      <w:r>
        <w:t>当世界年纪还小的时候 评论地址：https://www.jiaokey.com/book/detail/11400524.html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