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书名：美国联邦政府财务会计概念与准则公告</w:t>
      </w:r>
    </w:p>
    <w:p>
      <w:r>
        <w:t>作者：美国联邦会计准则顾问委员会编；陈工孟等译</w:t>
      </w:r>
    </w:p>
    <w:p>
      <w:r>
        <w:t>出版社：北京：人民出版社</w:t>
      </w:r>
    </w:p>
    <w:p>
      <w:r>
        <w:t>出版日期：2004.01</w:t>
      </w:r>
    </w:p>
    <w:p>
      <w:r>
        <w:t>总页数：586</w:t>
      </w:r>
    </w:p>
    <w:p>
      <w:r>
        <w:t>更多请访问教客网: www.jiaokey.com</w:t>
      </w:r>
    </w:p>
    <w:p>
      <w:r>
        <w:t>美国联邦政府财务会计概念与准则公告 评论地址：https://www.jiaokey.com/book/detail/11400607.html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