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书名：悲翡达夫人</w:t>
      </w:r>
    </w:p>
    <w:p>
      <w:r>
        <w:t>作者：（西）加尔多斯（Benito Perez Galdos）著；王永达译</w:t>
      </w:r>
    </w:p>
    <w:p>
      <w:r>
        <w:t>出版社：石家庄:花山文艺出版社,2005.01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悲翡达夫人 评论地址：https://www.jiaokey.com/book/detail/11400928.html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