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书名：海涅散文选</w:t>
      </w:r>
    </w:p>
    <w:p>
      <w:r>
        <w:t>作者：（德）亨利希·海涅著；钱春绮译</w:t>
      </w:r>
    </w:p>
    <w:p>
      <w:r>
        <w:t>出版社：天津：百花文艺出版社</w:t>
      </w:r>
    </w:p>
    <w:p>
      <w:r>
        <w:t>出版日期：2005.05</w:t>
      </w:r>
    </w:p>
    <w:p>
      <w:r>
        <w:t>总页数：287</w:t>
      </w:r>
    </w:p>
    <w:p>
      <w:r>
        <w:t>更多请访问教客网: www.jiaokey.com</w:t>
      </w:r>
    </w:p>
    <w:p>
      <w:r>
        <w:t>海涅散文选 评论地址：https://www.jiaokey.com/book/detail/11401016.html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