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书名：勃留索夫日记钞</w:t>
      </w:r>
    </w:p>
    <w:p>
      <w:r>
        <w:t>作者：（俄）瓦列里·&lt;font color=Red&gt;勃&lt;/font&gt;留索夫著；任一鸣译；郑法清，谢大光主编</w:t>
      </w:r>
    </w:p>
    <w:p>
      <w:r>
        <w:t>出版社：天津:百花文艺出版社,2005.05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勃留索夫日记钞 评论地址：https://www.jiaokey.com/book/detail/11401034.html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