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书名：赫德逊散文选</w:t>
      </w:r>
    </w:p>
    <w:p>
      <w:r>
        <w:t>作者：（英）威廉·亨利·&lt;font color=Red&gt;赫&lt;/font&gt;德逊著；林荇译；郑法清，谢大光主编</w:t>
      </w:r>
    </w:p>
    <w:p>
      <w:r>
        <w:t>出版社：天津:百花文艺出版社,2005.05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赫德逊散文选 评论地址：https://www.jiaokey.com/book/detail/11401036.html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