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书名：零障碍营销  42个法则让营销畅通无阻</w:t>
      </w:r>
    </w:p>
    <w:p>
      <w:r>
        <w:t>作者：杨思卓，汪召辉，周意纯著</w:t>
      </w:r>
    </w:p>
    <w:p>
      <w:r>
        <w:t>出版社：广州：广东经济出版社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零障碍营销  42个法则让营销畅通无阻 评论地址：https://www.jiaokey.com/book/detail/11401350.html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