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书名：哈佛乱翻书  从《南方周末》到哈佛</w:t>
      </w:r>
    </w:p>
    <w:p>
      <w:r>
        <w:t>作者：陈菊红著</w:t>
      </w:r>
    </w:p>
    <w:p>
      <w:r>
        <w:t>出版社：广州:花城出版社,2005.05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哈佛乱翻书  从《南方周末》到哈佛 评论地址：https://www.jiaokey.com/book/detail/11401419.html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