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 Delphi应用系统开发</w:t>
      </w:r>
    </w:p>
    <w:p>
      <w:r>
        <w:t>作者：蒋丽华主编</w:t>
      </w:r>
    </w:p>
    <w:p>
      <w:r>
        <w:t>出版社：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数据库应用技术 Delphi应用系统开发 评论地址：https://www.jiaokey.com/book/detail/11401560.html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