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 Visual Basic</w:t>
      </w:r>
    </w:p>
    <w:p>
      <w:r>
        <w:t>作者：张琴珠编著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跟我学电脑 Visual Basic 评论地址：https://www.jiaokey.com/book/detail/11401986.html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