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书名：计算机视觉与智能控制91  中国人工智能学会计算机视觉与智能控制学会第二届学术会议论文集</w:t>
      </w:r>
    </w:p>
    <w:p>
      <w:r>
        <w:t>作者：彭嘉雄，张天序主编</w:t>
      </w:r>
    </w:p>
    <w:p>
      <w:r>
        <w:t>出版社：</w:t>
      </w:r>
    </w:p>
    <w:p>
      <w:r>
        <w:t>出版日期：1991.10</w:t>
      </w:r>
    </w:p>
    <w:p>
      <w:r>
        <w:t>总页数：473</w:t>
      </w:r>
    </w:p>
    <w:p>
      <w:r>
        <w:t>更多请访问教客网: www.jiaokey.com</w:t>
      </w:r>
    </w:p>
    <w:p>
      <w:r>
        <w:t>计算机视觉与智能控制91  中国人工智能学会计算机视觉与智能控制学会第二届学术会议论文集 评论地址：https://www.jiaokey.com/book/detail/11401994.html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