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书名：全国计算机控制与管理学术会议论文集  下</w:t>
      </w:r>
    </w:p>
    <w:p>
      <w:r>
        <w:t>作者：中国自动化学会应用专业委员会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全国计算机控制与管理学术会议论文集  下 评论地址：https://www.jiaokey.com/book/detail/11402002.html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