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</w:t>
      </w:r>
    </w:p>
    <w:p>
      <w:r>
        <w:t>作者：葛一虹编</w:t>
      </w:r>
    </w:p>
    <w:p>
      <w:r>
        <w:t>出版社：新生图书文具公司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走 评论地址：https://www.jiaokey.com/book/detail/11402048.html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