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书名：暗室技术讲义</w:t>
      </w:r>
    </w:p>
    <w:p>
      <w:r>
        <w:t>作者：中国图片社培训组选编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暗室技术讲义 评论地址：https://www.jiaokey.com/book/detail/11402088.html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