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书名：重力固体潮的调和分析</w:t>
      </w:r>
    </w:p>
    <w:p>
      <w:r>
        <w:t>作者：北京大学地球物理系，国家地震局武汉地震大队重力进修班编</w:t>
      </w:r>
    </w:p>
    <w:p>
      <w:r>
        <w:t>出版社：</w:t>
      </w:r>
    </w:p>
    <w:p>
      <w:r>
        <w:t>出版日期：1979.05</w:t>
      </w:r>
    </w:p>
    <w:p>
      <w:r>
        <w:t>总页数：168</w:t>
      </w:r>
    </w:p>
    <w:p>
      <w:r>
        <w:t>更多请访问教客网: www.jiaokey.com</w:t>
      </w:r>
    </w:p>
    <w:p>
      <w:r>
        <w:t>重力固体潮的调和分析 评论地址：https://www.jiaokey.com/book/detail/11402100.html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